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0"/>
        </w:rPr>
        <w:t>غرفة سياحة دمشق</w:t>
        <w:br/>
        <w:t>Damascus Chamber of Tourism</w:t>
      </w:r>
    </w:p>
    <w:p>
      <w:pPr>
        <w:jc w:val="center"/>
      </w:pPr>
      <w:r>
        <w:rPr>
          <w:b/>
          <w:sz w:val="36"/>
        </w:rPr>
        <w:t>طلب تحديث بيانات منشأة سياحية</w:t>
      </w:r>
    </w:p>
    <w:p>
      <w:pPr>
        <w:jc w:val="center"/>
      </w:pPr>
      <w:r>
        <w:rPr>
          <w:i/>
          <w:sz w:val="22"/>
        </w:rPr>
        <w:t>Tourism Establishment Data Update Request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 w:val="0"/>
                <w:sz w:val="22"/>
              </w:rPr>
              <w:t>................................................................</w:t>
            </w:r>
          </w:p>
        </w:tc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/>
                <w:sz w:val="22"/>
              </w:rPr>
              <w:t>اسم المنشأة</w:t>
            </w:r>
          </w:p>
        </w:tc>
      </w:tr>
      <w:tr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 w:val="0"/>
                <w:sz w:val="22"/>
              </w:rPr>
              <w:t>................................................................</w:t>
            </w:r>
          </w:p>
        </w:tc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/>
                <w:sz w:val="22"/>
              </w:rPr>
              <w:t>رقم العضوية أو الترخيص</w:t>
            </w:r>
          </w:p>
        </w:tc>
      </w:tr>
      <w:tr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 w:val="0"/>
                <w:sz w:val="22"/>
              </w:rPr>
              <w:t>عنوان / هاتف / بريد / إدارة / تصنيف / أخرى</w:t>
            </w:r>
          </w:p>
        </w:tc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/>
                <w:sz w:val="22"/>
              </w:rPr>
              <w:t>البيانات المطلوب تحديثها</w:t>
            </w:r>
          </w:p>
        </w:tc>
      </w:tr>
      <w:tr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 w:val="0"/>
                <w:sz w:val="22"/>
              </w:rPr>
              <w:t>................................................................</w:t>
            </w:r>
          </w:p>
        </w:tc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/>
                <w:sz w:val="22"/>
              </w:rPr>
              <w:t>البيانات القديمة</w:t>
            </w:r>
          </w:p>
        </w:tc>
      </w:tr>
      <w:tr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 w:val="0"/>
                <w:sz w:val="22"/>
              </w:rPr>
              <w:t>................................................................</w:t>
            </w:r>
          </w:p>
        </w:tc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/>
                <w:sz w:val="22"/>
              </w:rPr>
              <w:t>البيانات الجديدة</w:t>
            </w:r>
          </w:p>
        </w:tc>
      </w:tr>
      <w:tr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 w:val="0"/>
                <w:sz w:val="22"/>
              </w:rPr>
              <w:t>................................................................</w:t>
            </w:r>
          </w:p>
        </w:tc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/>
                <w:sz w:val="22"/>
              </w:rPr>
              <w:t>اسم مقدم الطلب وصفته</w:t>
            </w:r>
          </w:p>
        </w:tc>
      </w:tr>
      <w:tr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 w:val="0"/>
                <w:sz w:val="22"/>
              </w:rPr>
              <w:t>................................................................</w:t>
            </w:r>
          </w:p>
        </w:tc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/>
                <w:sz w:val="22"/>
              </w:rPr>
              <w:t>رقم الهاتف</w:t>
            </w:r>
          </w:p>
        </w:tc>
      </w:tr>
      <w:tr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 w:val="0"/>
                <w:sz w:val="22"/>
              </w:rPr>
              <w:t>................................................................</w:t>
            </w:r>
          </w:p>
        </w:tc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/>
                <w:sz w:val="22"/>
              </w:rPr>
              <w:t>البريد الإلكتروني</w:t>
            </w:r>
          </w:p>
        </w:tc>
      </w:tr>
      <w:tr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 w:val="0"/>
                <w:sz w:val="22"/>
              </w:rPr>
              <w:t>................................................................</w:t>
            </w:r>
          </w:p>
        </w:tc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/>
                <w:sz w:val="22"/>
              </w:rPr>
              <w:t>المرفقات الداعمة</w:t>
            </w:r>
          </w:p>
        </w:tc>
      </w:tr>
      <w:tr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 w:val="0"/>
                <w:sz w:val="22"/>
              </w:rPr>
              <w:t>................................................................</w:t>
            </w:r>
          </w:p>
        </w:tc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/>
                <w:sz w:val="22"/>
              </w:rPr>
              <w:t>تاريخ تقديم الطلب</w:t>
            </w:r>
          </w:p>
        </w:tc>
      </w:tr>
    </w:tbl>
    <w:p/>
    <w:p>
      <w:pPr>
        <w:jc w:val="right"/>
        <w:bidi w:val="1"/>
      </w:pPr>
      <w:r>
        <w:rPr>
          <w:i/>
        </w:rPr>
        <w:t>ملاحظة: هذا النموذج مبدئي قابل للتعديل حسب الإجراءات الرسمية المعتمدة في غرفة سياحة دمشق.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/>
                <w:sz w:val="22"/>
              </w:rPr>
              <w:t>خاتم الغرفة / توقيع الموظف المختص</w:t>
            </w:r>
          </w:p>
        </w:tc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/>
                <w:sz w:val="22"/>
              </w:rPr>
              <w:t>توقيع مقدم الطلب</w:t>
            </w:r>
          </w:p>
        </w:tc>
      </w:tr>
      <w:tr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 w:val="0"/>
                <w:sz w:val="22"/>
              </w:rPr>
              <w:br/>
              <w:br/>
            </w:r>
          </w:p>
        </w:tc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 w:val="0"/>
                <w:sz w:val="22"/>
              </w:rPr>
              <w:br/>
              <w:br/>
            </w:r>
          </w:p>
        </w:tc>
      </w:tr>
    </w:tbl>
    <w:sectPr w:rsidR="00FC693F" w:rsidRPr="0006063C" w:rsidSect="00034616">
      <w:pgSz w:w="12240" w:h="15840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