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0"/>
        </w:rPr>
        <w:t>غرفة سياحة دمشق</w:t>
        <w:br/>
        <w:t>Damascus Chamber of Tourism</w:t>
      </w:r>
    </w:p>
    <w:p>
      <w:pPr>
        <w:jc w:val="center"/>
      </w:pPr>
      <w:r>
        <w:rPr>
          <w:b/>
          <w:sz w:val="36"/>
        </w:rPr>
        <w:t>طلب إفادة عضوية</w:t>
      </w:r>
    </w:p>
    <w:p>
      <w:pPr>
        <w:jc w:val="center"/>
      </w:pPr>
      <w:r>
        <w:rPr>
          <w:i/>
          <w:sz w:val="22"/>
        </w:rPr>
        <w:t>Membership Certificate Request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 w:val="0"/>
                <w:sz w:val="22"/>
              </w:rPr>
              <w:t>................................................................</w:t>
            </w:r>
          </w:p>
        </w:tc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/>
                <w:sz w:val="22"/>
              </w:rPr>
              <w:t>اسم العضو أو المنشأة</w:t>
            </w:r>
          </w:p>
        </w:tc>
      </w:tr>
      <w:tr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 w:val="0"/>
                <w:sz w:val="22"/>
              </w:rPr>
              <w:t>................................................................</w:t>
            </w:r>
          </w:p>
        </w:tc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/>
                <w:sz w:val="22"/>
              </w:rPr>
              <w:t>رقم العضوية إن وجد</w:t>
            </w:r>
          </w:p>
        </w:tc>
      </w:tr>
      <w:tr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 w:val="0"/>
                <w:sz w:val="22"/>
              </w:rPr>
              <w:t>إفادة عضوية / إفادة انتساب / إفادة تسديد</w:t>
            </w:r>
          </w:p>
        </w:tc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/>
                <w:sz w:val="22"/>
              </w:rPr>
              <w:t>نوع الإفادة المطلوبة</w:t>
            </w:r>
          </w:p>
        </w:tc>
      </w:tr>
      <w:tr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 w:val="0"/>
                <w:sz w:val="22"/>
              </w:rPr>
              <w:t>................................................................</w:t>
            </w:r>
          </w:p>
        </w:tc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/>
                <w:sz w:val="22"/>
              </w:rPr>
              <w:t>الجهة المطلوب تقديم الإفادة إليها</w:t>
            </w:r>
          </w:p>
        </w:tc>
      </w:tr>
      <w:tr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 w:val="0"/>
                <w:sz w:val="22"/>
              </w:rPr>
              <w:t>................................................................</w:t>
            </w:r>
          </w:p>
        </w:tc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/>
                <w:sz w:val="22"/>
              </w:rPr>
              <w:t>عدد النسخ المطلوبة</w:t>
            </w:r>
          </w:p>
        </w:tc>
      </w:tr>
      <w:tr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 w:val="0"/>
                <w:sz w:val="22"/>
              </w:rPr>
              <w:t>................................................................</w:t>
            </w:r>
          </w:p>
        </w:tc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/>
                <w:sz w:val="22"/>
              </w:rPr>
              <w:t>رقم الهاتف</w:t>
            </w:r>
          </w:p>
        </w:tc>
      </w:tr>
      <w:tr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 w:val="0"/>
                <w:sz w:val="22"/>
              </w:rPr>
              <w:t>................................................................</w:t>
            </w:r>
          </w:p>
        </w:tc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/>
                <w:sz w:val="22"/>
              </w:rPr>
              <w:t>البريد الإلكتروني</w:t>
            </w:r>
          </w:p>
        </w:tc>
      </w:tr>
      <w:tr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 w:val="0"/>
                <w:sz w:val="22"/>
              </w:rPr>
              <w:t>................................................................</w:t>
            </w:r>
          </w:p>
        </w:tc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/>
                <w:sz w:val="22"/>
              </w:rPr>
              <w:t>تاريخ تقديم الطلب</w:t>
            </w:r>
          </w:p>
        </w:tc>
      </w:tr>
    </w:tbl>
    <w:p/>
    <w:p>
      <w:pPr>
        <w:jc w:val="right"/>
        <w:bidi w:val="1"/>
      </w:pPr>
      <w:r>
        <w:rPr>
          <w:i/>
        </w:rPr>
        <w:t>ملاحظة: هذا النموذج مبدئي قابل للتعديل حسب الإجراءات الرسمية المعتمدة في غرفة سياحة دمشق.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/>
                <w:sz w:val="22"/>
              </w:rPr>
              <w:t>خاتم الغرفة / توقيع الموظف المختص</w:t>
            </w:r>
          </w:p>
        </w:tc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/>
                <w:sz w:val="22"/>
              </w:rPr>
              <w:t>توقيع مقدم الطلب</w:t>
            </w:r>
          </w:p>
        </w:tc>
      </w:tr>
      <w:tr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 w:val="0"/>
                <w:sz w:val="22"/>
              </w:rPr>
              <w:br/>
              <w:br/>
            </w:r>
          </w:p>
        </w:tc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 w:val="0"/>
                <w:sz w:val="22"/>
              </w:rPr>
              <w:br/>
              <w:br/>
            </w:r>
          </w:p>
        </w:tc>
      </w:tr>
    </w:tbl>
    <w:sectPr w:rsidR="00FC693F" w:rsidRPr="0006063C" w:rsidSect="00034616"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